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2378" w14:textId="77777777" w:rsidR="00A6028A" w:rsidRDefault="00104974">
      <w:pPr>
        <w:pStyle w:val="Heading1"/>
      </w:pPr>
      <w:r>
        <w:t>Planet Venus</w:t>
      </w:r>
    </w:p>
    <w:p w14:paraId="73987940" w14:textId="77777777" w:rsidR="00A6028A" w:rsidRDefault="00104974">
      <w:r>
        <w:t>Venus is the second planet from the Sun and is close to Earth. Venus is very hot because thick clouds hold in heat. A day on Venus is very long because it spins slowly. Venus shines bright and can be seen in the morning or at night.</w:t>
      </w:r>
    </w:p>
    <w:sectPr w:rsidR="00A602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3729390">
    <w:abstractNumId w:val="8"/>
  </w:num>
  <w:num w:numId="2" w16cid:durableId="1458569465">
    <w:abstractNumId w:val="6"/>
  </w:num>
  <w:num w:numId="3" w16cid:durableId="394473724">
    <w:abstractNumId w:val="5"/>
  </w:num>
  <w:num w:numId="4" w16cid:durableId="794056843">
    <w:abstractNumId w:val="4"/>
  </w:num>
  <w:num w:numId="5" w16cid:durableId="1853569064">
    <w:abstractNumId w:val="7"/>
  </w:num>
  <w:num w:numId="6" w16cid:durableId="547030287">
    <w:abstractNumId w:val="3"/>
  </w:num>
  <w:num w:numId="7" w16cid:durableId="274943620">
    <w:abstractNumId w:val="2"/>
  </w:num>
  <w:num w:numId="8" w16cid:durableId="1138185902">
    <w:abstractNumId w:val="1"/>
  </w:num>
  <w:num w:numId="9" w16cid:durableId="117665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4974"/>
    <w:rsid w:val="0015074B"/>
    <w:rsid w:val="0029639D"/>
    <w:rsid w:val="00326F90"/>
    <w:rsid w:val="005B44D1"/>
    <w:rsid w:val="00A6028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AFDF2A"/>
  <w14:defaultImageDpi w14:val="300"/>
  <w15:docId w15:val="{DFA31BB9-9D1C-9043-BCA7-91F29C5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Isabella R Ware</cp:lastModifiedBy>
  <cp:revision>2</cp:revision>
  <dcterms:created xsi:type="dcterms:W3CDTF">2026-02-02T03:01:00Z</dcterms:created>
  <dcterms:modified xsi:type="dcterms:W3CDTF">2026-02-02T03:01:00Z</dcterms:modified>
  <cp:category/>
</cp:coreProperties>
</file>